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3439-53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</w:t>
      </w:r>
      <w:r>
        <w:rPr>
          <w:rFonts w:ascii="Times New Roman" w:eastAsia="Times New Roman" w:hAnsi="Times New Roman" w:cs="Times New Roman"/>
          <w:sz w:val="28"/>
          <w:szCs w:val="28"/>
        </w:rPr>
        <w:t>Зиявддина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Шавкат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Хасанов З.Ш.У.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руб., назначенный на основании постановления по делу об административном правонарушении № 18810</w:t>
      </w:r>
      <w:r>
        <w:rPr>
          <w:rFonts w:ascii="Times New Roman" w:eastAsia="Times New Roman" w:hAnsi="Times New Roman" w:cs="Times New Roman"/>
          <w:sz w:val="28"/>
          <w:szCs w:val="28"/>
        </w:rPr>
        <w:t>047240002959240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ст.12.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 З.Ш.У., в судебном заседании вину в совершении правонарушения признал.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 З.Ш.У.,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18810047240002959240 от 30.11.2024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ст.12.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Хасанова З.Ш.У.,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</w:t>
      </w:r>
      <w:r>
        <w:rPr>
          <w:rFonts w:ascii="Times New Roman" w:eastAsia="Times New Roman" w:hAnsi="Times New Roman" w:cs="Times New Roman"/>
          <w:sz w:val="28"/>
          <w:szCs w:val="28"/>
        </w:rPr>
        <w:t>Зиявдина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Шавкат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 /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Хасанову З.Ш.У.,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6032520130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87423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7">
    <w:name w:val="cat-User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030E-4BF4-4452-B2A7-3F3F5B69FB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